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</w:tcPr>
          <w:p>
            <w:pPr>
              <w:jc w:val="left"/>
            </w:pP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  <w:tc>
          <w:tcPr>
            <w:tcW w:type="dxa" w:w="3408"/>
          </w:tcPr>
          <w:p>
            <w:pPr>
              <w:jc w:val="left"/>
            </w:pPr>
            <w:r>
              <w:rPr>
                <w:b/>
                <w:color w:val="0284C7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3408"/>
          </w:tcPr>
          <w:p>
            <w:pPr>
              <w:jc w:val="right"/>
            </w:pPr>
            <w:r>
              <w:rPr>
                <w:b/>
                <w:sz w:val="36"/>
              </w:rPr>
              <w:t>INVOICE</w:t>
            </w:r>
          </w:p>
          <w:p>
            <w:r>
              <w:rPr>
                <w:sz w:val="18"/>
              </w:rPr>
              <w:t>Invoice #: INV-0001</w:t>
            </w:r>
          </w:p>
          <w:p>
            <w:r>
              <w:rPr>
                <w:sz w:val="18"/>
              </w:rPr>
              <w:t>Invoice Date: 2026-02-08</w:t>
            </w:r>
          </w:p>
          <w:p>
            <w:r>
              <w:rPr>
                <w:sz w:val="18"/>
              </w:rPr>
              <w:t>Due Date: __________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0284C7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Service Description</w:t>
            </w:r>
          </w:p>
        </w:tc>
        <w:tc>
          <w:tcPr>
            <w:tcW w:type="dxa" w:w="2556"/>
            <w:shd w:val="clear" w:color="auto" w:fill="0284C7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Qty</w:t>
            </w:r>
          </w:p>
        </w:tc>
        <w:tc>
          <w:tcPr>
            <w:tcW w:type="dxa" w:w="2556"/>
            <w:shd w:val="clear" w:color="auto" w:fill="0284C7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Rate</w:t>
            </w:r>
          </w:p>
        </w:tc>
        <w:tc>
          <w:tcPr>
            <w:tcW w:type="dxa" w:w="2556"/>
            <w:shd w:val="clear" w:color="auto" w:fill="0284C7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