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1D4ED8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Service Notes (SLA)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Service</w:t>
            </w:r>
          </w:p>
        </w:tc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Hours</w:t>
            </w:r>
          </w:p>
        </w:tc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Rate</w:t>
            </w:r>
          </w:p>
        </w:tc>
        <w:tc>
          <w:tcPr>
            <w:tcW w:type="dxa" w:w="2556"/>
            <w:shd w:val="clear" w:color="auto" w:fill="1D4ED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