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</w:tcPr>
          <w:p>
            <w:pPr>
              <w:jc w:val="left"/>
            </w:pPr>
            <w:r>
              <w:rPr>
                <w:b/>
                <w:sz w:val="24"/>
              </w:rPr>
              <w:t>YOUR BUSINESS NAME</w:t>
            </w:r>
          </w:p>
          <w:p>
            <w:r>
              <w:rPr>
                <w:color w:val="4B5563"/>
                <w:sz w:val="18"/>
              </w:rPr>
              <w:t>Street Address</w:t>
              <w:br/>
              <w:t>City, State/Province, Postcode</w:t>
              <w:br/>
              <w:t>Phone: (000) 000-0000</w:t>
              <w:br/>
              <w:t>Email: you@business.com</w:t>
            </w:r>
          </w:p>
        </w:tc>
        <w:tc>
          <w:tcPr>
            <w:tcW w:type="dxa" w:w="3408"/>
          </w:tcPr>
          <w:p>
            <w:pPr>
              <w:jc w:val="left"/>
            </w:pPr>
            <w:r>
              <w:rPr>
                <w:b/>
                <w:color w:val="1E3A8A"/>
                <w:sz w:val="32"/>
              </w:rPr>
              <w:t>YOUR LOGO HERE</w:t>
            </w:r>
          </w:p>
          <w:p>
            <w:r>
              <w:rPr>
                <w:color w:val="6B7280"/>
                <w:sz w:val="18"/>
              </w:rPr>
              <w:t>Replace with your logo</w:t>
            </w:r>
          </w:p>
        </w:tc>
        <w:tc>
          <w:tcPr>
            <w:tcW w:type="dxa" w:w="3408"/>
          </w:tcPr>
          <w:p>
            <w:pPr>
              <w:jc w:val="right"/>
            </w:pPr>
            <w:r>
              <w:rPr>
                <w:b/>
                <w:sz w:val="36"/>
              </w:rPr>
              <w:t>INVOICE</w:t>
            </w:r>
          </w:p>
          <w:p>
            <w:r>
              <w:rPr>
                <w:sz w:val="18"/>
              </w:rPr>
              <w:t>Invoice #: INV-0001</w:t>
            </w:r>
          </w:p>
          <w:p>
            <w:r>
              <w:rPr>
                <w:sz w:val="18"/>
              </w:rPr>
              <w:t>Invoice Date: 2026-02-08</w:t>
            </w:r>
          </w:p>
          <w:p>
            <w:r>
              <w:rPr>
                <w:sz w:val="18"/>
              </w:rPr>
              <w:t>Due Date: __________</w:t>
            </w:r>
          </w:p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</w:tcPr>
          <w:p>
            <w:r>
              <w:rPr>
                <w:b/>
                <w:sz w:val="20"/>
              </w:rPr>
              <w:t>Bill To</w:t>
            </w:r>
          </w:p>
          <w:p>
            <w:r>
              <w:rPr>
                <w:color w:val="374151"/>
                <w:sz w:val="18"/>
              </w:rPr>
              <w:t>Client Name</w:t>
              <w:br/>
              <w:t>Client Company</w:t>
              <w:br/>
              <w:t>Client Address Line 1</w:t>
              <w:br/>
              <w:t>City, State/Province, Postcode</w:t>
              <w:br/>
              <w:t>client@email.com</w:t>
            </w:r>
          </w:p>
        </w:tc>
      </w:tr>
    </w:tbl>
    <w:p/>
    <w:p>
      <w:r>
        <w:rPr>
          <w:b/>
          <w:sz w:val="20"/>
        </w:rPr>
        <w:t>Retainer / Engagement</w:t>
      </w:r>
    </w:p>
    <w:p>
      <w:r>
        <w:rPr>
          <w:color w:val="374151"/>
          <w:sz w:val="18"/>
        </w:rPr>
        <w:t>(Add details relevant to this invoice)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6"/>
        <w:gridCol w:w="2556"/>
        <w:gridCol w:w="2556"/>
        <w:gridCol w:w="2556"/>
      </w:tblGrid>
      <w:tr>
        <w:tc>
          <w:tcPr>
            <w:tcW w:type="dxa" w:w="2556"/>
            <w:shd w:val="clear" w:color="auto" w:fill="1E3A8A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Consulting Activity</w:t>
            </w:r>
          </w:p>
        </w:tc>
        <w:tc>
          <w:tcPr>
            <w:tcW w:type="dxa" w:w="2556"/>
            <w:shd w:val="clear" w:color="auto" w:fill="1E3A8A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Hours</w:t>
            </w:r>
          </w:p>
        </w:tc>
        <w:tc>
          <w:tcPr>
            <w:tcW w:type="dxa" w:w="2556"/>
            <w:shd w:val="clear" w:color="auto" w:fill="1E3A8A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Rate</w:t>
            </w:r>
          </w:p>
        </w:tc>
        <w:tc>
          <w:tcPr>
            <w:tcW w:type="dxa" w:w="2556"/>
            <w:shd w:val="clear" w:color="auto" w:fill="1E3A8A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Amount</w:t>
            </w:r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  <w:shd w:val="clear" w:fill="E5E7EB"/>
          </w:tcPr>
          <w:p>
            <w:r>
              <w:rPr>
                <w:sz w:val="20"/>
              </w:rPr>
              <w:t>Subtotal:</w:t>
            </w:r>
          </w:p>
        </w:tc>
        <w:tc>
          <w:tcPr>
            <w:tcW w:type="dxa" w:w="5112"/>
          </w:tcPr>
          <w:p>
            <w:pPr>
              <w:jc w:val="right"/>
            </w:pPr>
            <w:r>
              <w:rPr>
                <w:sz w:val="20"/>
              </w:rPr>
            </w:r>
          </w:p>
        </w:tc>
      </w:tr>
      <w:tr>
        <w:tc>
          <w:tcPr>
            <w:tcW w:type="dxa" w:w="5112"/>
            <w:shd w:val="clear" w:fill="E5E7EB"/>
          </w:tcPr>
          <w:p>
            <w:r>
              <w:rPr>
                <w:sz w:val="20"/>
              </w:rPr>
              <w:t>Tax:</w:t>
            </w:r>
          </w:p>
        </w:tc>
        <w:tc>
          <w:tcPr>
            <w:tcW w:type="dxa" w:w="5112"/>
          </w:tcPr>
          <w:p>
            <w:pPr>
              <w:jc w:val="right"/>
            </w:pPr>
            <w:r>
              <w:rPr>
                <w:sz w:val="20"/>
              </w:rPr>
            </w:r>
          </w:p>
        </w:tc>
      </w:tr>
      <w:tr>
        <w:tc>
          <w:tcPr>
            <w:tcW w:type="dxa" w:w="5112"/>
            <w:shd w:val="clear" w:fill="E5E7EB"/>
          </w:tcPr>
          <w:p>
            <w:r>
              <w:rPr>
                <w:sz w:val="20"/>
              </w:rPr>
              <w:t>Discount:</w:t>
            </w:r>
          </w:p>
        </w:tc>
        <w:tc>
          <w:tcPr>
            <w:tcW w:type="dxa" w:w="5112"/>
          </w:tcPr>
          <w:p>
            <w:pPr>
              <w:jc w:val="right"/>
            </w:pPr>
            <w:r>
              <w:rPr>
                <w:sz w:val="20"/>
              </w:rPr>
            </w:r>
          </w:p>
        </w:tc>
      </w:tr>
      <w:tr>
        <w:tc>
          <w:tcPr>
            <w:tcW w:type="dxa" w:w="5112"/>
            <w:shd w:val="clear" w:fill="D1D5DB"/>
          </w:tcPr>
          <w:p>
            <w:r>
              <w:rPr>
                <w:b/>
                <w:sz w:val="20"/>
              </w:rPr>
              <w:t>Total:</w:t>
            </w:r>
          </w:p>
        </w:tc>
        <w:tc>
          <w:tcPr>
            <w:tcW w:type="dxa" w:w="5112"/>
            <w:shd w:val="clear" w:fill="D1D5DB"/>
          </w:tcPr>
          <w:p>
            <w:pPr>
              <w:jc w:val="right"/>
            </w:pPr>
            <w:r>
              <w:rPr>
                <w:b/>
                <w:sz w:val="20"/>
              </w:rPr>
            </w:r>
          </w:p>
        </w:tc>
      </w:tr>
    </w:tbl>
    <w:p/>
    <w:p>
      <w:r>
        <w:rPr>
          <w:b/>
          <w:sz w:val="20"/>
        </w:rPr>
        <w:t>Notes</w:t>
      </w:r>
    </w:p>
    <w:p>
      <w:r>
        <w:rPr>
          <w:color w:val="374151"/>
          <w:sz w:val="18"/>
        </w:rPr>
        <w:t>Thank you for your business. Please include the invoice number in your payment reference.</w:t>
      </w:r>
    </w:p>
    <w:p>
      <w:r>
        <w:rPr>
          <w:b/>
          <w:sz w:val="20"/>
        </w:rPr>
        <w:t>Payment Details</w:t>
      </w:r>
    </w:p>
    <w:p>
      <w:r>
        <w:rPr>
          <w:color w:val="374151"/>
          <w:sz w:val="18"/>
        </w:rPr>
        <w:t>Bank: Your Bank Name</w:t>
        <w:br/>
        <w:t>Account Name: Your Account Name</w:t>
        <w:br/>
        <w:t>BSB/Sort Code: 000-000</w:t>
        <w:br/>
        <w:t>Account/IBAN: 00000000</w:t>
        <w:br/>
        <w:t>Payment method: Bank transfer / Card / PayPal</w:t>
      </w:r>
    </w:p>
    <w:p>
      <w:pPr>
        <w:jc w:val="center"/>
      </w:pPr>
      <w:r>
        <w:rPr>
          <w:i/>
          <w:color w:val="6B7280"/>
          <w:sz w:val="16"/>
        </w:rPr>
        <w:br/>
        <w:t>Generated for DocuNero Free Tools. Replace placeholders with your details.</w:t>
      </w:r>
    </w:p>
    <w:sectPr w:rsidR="00FC693F" w:rsidRPr="0006063C" w:rsidSect="00034616">
      <w:pgSz w:w="12240" w:h="15840"/>
      <w:pgMar w:top="936" w:right="1008" w:bottom="93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