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pPr>
              <w:jc w:val="left"/>
            </w:pPr>
            <w:r>
              <w:rPr>
                <w:b/>
                <w:color w:val="475569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3408"/>
          </w:tcPr>
          <w:p>
            <w:pPr>
              <w:jc w:val="left"/>
            </w:pPr>
            <w:r>
              <w:rPr>
                <w:b/>
                <w:sz w:val="36"/>
              </w:rPr>
              <w:t>INVOICE</w:t>
            </w:r>
          </w:p>
          <w:p>
            <w:r>
              <w:rPr>
                <w:sz w:val="18"/>
              </w:rPr>
              <w:t>Invoice #: INV-0001</w:t>
            </w:r>
          </w:p>
          <w:p>
            <w:r>
              <w:rPr>
                <w:sz w:val="18"/>
              </w:rPr>
              <w:t>Invoice Date: 2026-02-08</w:t>
            </w:r>
          </w:p>
          <w:p>
            <w:r>
              <w:rPr>
                <w:sz w:val="18"/>
              </w:rPr>
              <w:t>Due Date: __________</w:t>
            </w:r>
          </w:p>
        </w:tc>
        <w:tc>
          <w:tcPr>
            <w:tcW w:type="dxa" w:w="3408"/>
          </w:tcPr>
          <w:p>
            <w:pPr>
              <w:jc w:val="right"/>
            </w:pP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  <w:tc>
          <w:tcPr>
            <w:tcW w:type="dxa" w:w="5112"/>
          </w:tcPr>
          <w:p>
            <w:r>
              <w:rPr>
                <w:b/>
                <w:sz w:val="20"/>
              </w:rPr>
              <w:t>Ship To (optional)</w:t>
            </w:r>
          </w:p>
          <w:p>
            <w:r>
              <w:rPr>
                <w:color w:val="374151"/>
                <w:sz w:val="18"/>
              </w:rPr>
              <w:t>Recipient Name</w:t>
              <w:br/>
              <w:t>Recipient Company</w:t>
              <w:br/>
              <w:t>Delivery Address Line 1</w:t>
              <w:br/>
              <w:t>City, State/Province, Postcode</w:t>
            </w:r>
          </w:p>
        </w:tc>
      </w:tr>
    </w:tbl>
    <w:p/>
    <w:p>
      <w:r>
        <w:rPr>
          <w:b/>
          <w:sz w:val="20"/>
        </w:rPr>
        <w:t>Worksite Details</w:t>
      </w:r>
    </w:p>
    <w:p>
      <w:r>
        <w:rPr>
          <w:color w:val="374151"/>
          <w:sz w:val="18"/>
        </w:rPr>
        <w:t>(Add details relevant to this invoice)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45"/>
            <w:shd w:val="clear" w:color="auto" w:fill="47556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Work Item</w:t>
            </w:r>
          </w:p>
        </w:tc>
        <w:tc>
          <w:tcPr>
            <w:tcW w:type="dxa" w:w="2045"/>
            <w:shd w:val="clear" w:color="auto" w:fill="47556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Materials</w:t>
            </w:r>
          </w:p>
        </w:tc>
        <w:tc>
          <w:tcPr>
            <w:tcW w:type="dxa" w:w="2045"/>
            <w:shd w:val="clear" w:color="auto" w:fill="47556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Labor Hours</w:t>
            </w:r>
          </w:p>
        </w:tc>
        <w:tc>
          <w:tcPr>
            <w:tcW w:type="dxa" w:w="2045"/>
            <w:shd w:val="clear" w:color="auto" w:fill="47556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Rate</w:t>
            </w:r>
          </w:p>
        </w:tc>
        <w:tc>
          <w:tcPr>
            <w:tcW w:type="dxa" w:w="2045"/>
            <w:shd w:val="clear" w:color="auto" w:fill="47556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045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