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INVOICE</w:t>
      </w:r>
    </w:p>
    <w:p>
      <w:pPr>
        <w:jc w:val="center"/>
      </w:pPr>
      <w:r>
        <w:rPr>
          <w:color w:val="4B5563"/>
          <w:sz w:val="20"/>
        </w:rPr>
        <w:t>Blank Invoice Template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jc w:val="left"/>
            </w:pPr>
            <w:r>
              <w:rPr>
                <w:b/>
                <w:color w:val="334155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33415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Description</w:t>
            </w:r>
          </w:p>
        </w:tc>
        <w:tc>
          <w:tcPr>
            <w:tcW w:type="dxa" w:w="2556"/>
            <w:shd w:val="clear" w:color="auto" w:fill="33415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33415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Unit Price</w:t>
            </w:r>
          </w:p>
        </w:tc>
        <w:tc>
          <w:tcPr>
            <w:tcW w:type="dxa" w:w="2556"/>
            <w:shd w:val="clear" w:color="auto" w:fill="33415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